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PEŁNOMOCNICTWO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Miejscowość: .......................................................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Data: .......................................................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Ja niżej podpisany/a  (Imię i nazwisko): ........................................................................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PESEL / NIP (jeśli dotyczy): ........................................................................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Adres zamieszkania: ........................................................................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Numer i seria dowodu osobistego / paszportu: ........................................................................</w:t>
      </w:r>
    </w:p>
    <w:p w:rsidR="00000000" w:rsidDel="00000000" w:rsidP="00000000" w:rsidRDefault="00000000" w:rsidRPr="00000000" w14:paraId="0000000A">
      <w:pPr>
        <w:jc w:val="center"/>
        <w:rPr>
          <w:color w:val="00000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UPOWAŻNIAM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Imię i nazwisko:   ........................................................................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PESEL:........................................................................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Adres zamieszkania: ........................................................................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Numer i seria dowodu osobistego / paszportu: 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Udzielam pełnomocnictwa do: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Pełnomocnictwo obowiązuje: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☐ od dnia ....................................... do dnia .......................................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☐ do momentu jego odwołania</w:t>
      </w:r>
    </w:p>
    <w:p w:rsidR="00000000" w:rsidDel="00000000" w:rsidP="00000000" w:rsidRDefault="00000000" w:rsidRPr="00000000" w14:paraId="00000015">
      <w:pPr>
        <w:pStyle w:val="Heading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OŚWIADCZENIE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Oświadczam, że niniejsze pełnomocnictwo udzielam dobrowolnie i świadomie, a pełnomocnik ma prawo do wykonywania wszystkich czynności wskazanych powyżej w moim imieniu.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.................................................... (podpis mocodawcy)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2apHBqxMD0DRJhj5vKccP+gnA==">CgMxLjA4AHIhMS1ucGFQRFUtcktVN1M2YVdNRmY4RDVacjdZcmZiQ3B1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